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a Difference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tall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fake or unreal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very,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square units that cover a flat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details that help to prove something; facts gathered by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feel thankful is to feel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hard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marking up a text so you understand it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suspect's explanation for where they were and what they were doing when the crime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is found to be not guilty, we say they've been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police think this person may have committed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add something, to put something in, to give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corner or point on a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better or more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receives or gets something is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not in the military</w:t>
            </w:r>
          </w:p>
        </w:tc>
      </w:tr>
    </w:tbl>
    <w:p>
      <w:pPr>
        <w:pStyle w:val="WordBankMedium"/>
      </w:pPr>
      <w:r>
        <w:t xml:space="preserve">   challenge    </w:t>
      </w:r>
      <w:r>
        <w:t xml:space="preserve">   contribute    </w:t>
      </w:r>
      <w:r>
        <w:t xml:space="preserve">   grateful    </w:t>
      </w:r>
      <w:r>
        <w:t xml:space="preserve">   improve    </w:t>
      </w:r>
      <w:r>
        <w:t xml:space="preserve">   civilian    </w:t>
      </w:r>
      <w:r>
        <w:t xml:space="preserve">   recipient    </w:t>
      </w:r>
      <w:r>
        <w:t xml:space="preserve">   improve    </w:t>
      </w:r>
      <w:r>
        <w:t xml:space="preserve">   ancient    </w:t>
      </w:r>
      <w:r>
        <w:t xml:space="preserve">   acquitted    </w:t>
      </w:r>
      <w:r>
        <w:t xml:space="preserve">   alibi    </w:t>
      </w:r>
      <w:r>
        <w:t xml:space="preserve">   bogus    </w:t>
      </w:r>
      <w:r>
        <w:t xml:space="preserve">   evidence    </w:t>
      </w:r>
      <w:r>
        <w:t xml:space="preserve">   suspect    </w:t>
      </w:r>
      <w:r>
        <w:t xml:space="preserve">   annotation    </w:t>
      </w:r>
      <w:r>
        <w:t xml:space="preserve">   vertex    </w:t>
      </w:r>
      <w:r>
        <w:t xml:space="preserve">   height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Difference in the World</dc:title>
  <dcterms:created xsi:type="dcterms:W3CDTF">2021-10-11T11:40:24Z</dcterms:created>
  <dcterms:modified xsi:type="dcterms:W3CDTF">2021-10-11T11:40:24Z</dcterms:modified>
</cp:coreProperties>
</file>