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a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budget    </w:t>
      </w:r>
      <w:r>
        <w:t xml:space="preserve">   credit history    </w:t>
      </w:r>
      <w:r>
        <w:t xml:space="preserve">   credit rating    </w:t>
      </w:r>
      <w:r>
        <w:t xml:space="preserve">   credit report    </w:t>
      </w:r>
      <w:r>
        <w:t xml:space="preserve">   expense    </w:t>
      </w:r>
      <w:r>
        <w:t xml:space="preserve">   FICO score    </w:t>
      </w:r>
      <w:r>
        <w:t xml:space="preserve">   identity theft    </w:t>
      </w:r>
      <w:r>
        <w:t xml:space="preserve">   installment loan    </w:t>
      </w:r>
      <w:r>
        <w:t xml:space="preserve">   late fees    </w:t>
      </w:r>
      <w:r>
        <w:t xml:space="preserve">   needs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Life</dc:title>
  <dcterms:created xsi:type="dcterms:W3CDTF">2021-10-11T11:39:51Z</dcterms:created>
  <dcterms:modified xsi:type="dcterms:W3CDTF">2021-10-11T11:39:51Z</dcterms:modified>
</cp:coreProperties>
</file>