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 pay    </w:t>
      </w:r>
      <w:r>
        <w:t xml:space="preserve">   bonus    </w:t>
      </w:r>
      <w:r>
        <w:t xml:space="preserve">   career change    </w:t>
      </w:r>
      <w:r>
        <w:t xml:space="preserve">   commission    </w:t>
      </w:r>
      <w:r>
        <w:t xml:space="preserve">   compensation package    </w:t>
      </w:r>
      <w:r>
        <w:t xml:space="preserve">   dependent    </w:t>
      </w:r>
      <w:r>
        <w:t xml:space="preserve">   exempt    </w:t>
      </w:r>
      <w:r>
        <w:t xml:space="preserve">   FICA    </w:t>
      </w:r>
      <w:r>
        <w:t xml:space="preserve">   gross pay    </w:t>
      </w:r>
      <w:r>
        <w:t xml:space="preserve">   income taxes    </w:t>
      </w:r>
      <w:r>
        <w:t xml:space="preserve">   insurance    </w:t>
      </w:r>
      <w:r>
        <w:t xml:space="preserve">   net pay    </w:t>
      </w:r>
      <w:r>
        <w:t xml:space="preserve">   non-exempt    </w:t>
      </w:r>
      <w:r>
        <w:t xml:space="preserve">   paid time off (PTO)    </w:t>
      </w:r>
      <w:r>
        <w:t xml:space="preserve">   profit sharing    </w:t>
      </w:r>
      <w:r>
        <w:t xml:space="preserve">   sick leave    </w:t>
      </w:r>
      <w:r>
        <w:t xml:space="preserve">   variable pay    </w:t>
      </w:r>
      <w:r>
        <w:t xml:space="preserve">   W-2    </w:t>
      </w:r>
      <w:r>
        <w:t xml:space="preserve">   W-4    </w:t>
      </w:r>
      <w:r>
        <w:t xml:space="preserve">   withholding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Living </dc:title>
  <dcterms:created xsi:type="dcterms:W3CDTF">2021-10-11T11:39:49Z</dcterms:created>
  <dcterms:modified xsi:type="dcterms:W3CDTF">2021-10-11T11:39:49Z</dcterms:modified>
</cp:coreProperties>
</file>