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Making a Living in Wisconsin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supply and demand    </w:t>
      </w:r>
      <w:r>
        <w:t xml:space="preserve">   service    </w:t>
      </w:r>
      <w:r>
        <w:t xml:space="preserve">   rural    </w:t>
      </w:r>
      <w:r>
        <w:t xml:space="preserve">   profit    </w:t>
      </w:r>
      <w:r>
        <w:t xml:space="preserve">   product    </w:t>
      </w:r>
      <w:r>
        <w:t xml:space="preserve">   labor    </w:t>
      </w:r>
      <w:r>
        <w:t xml:space="preserve">   interest    </w:t>
      </w:r>
      <w:r>
        <w:t xml:space="preserve">   goods    </w:t>
      </w:r>
      <w:r>
        <w:t xml:space="preserve">   free enterprise    </w:t>
      </w:r>
      <w:r>
        <w:t xml:space="preserve">   entepreneur    </w:t>
      </w:r>
      <w:r>
        <w:t xml:space="preserve">   economics    </w:t>
      </w:r>
      <w:r>
        <w:t xml:space="preserve">   consumer    </w:t>
      </w:r>
      <w:r>
        <w:t xml:space="preserve">   capitalism    </w:t>
      </w:r>
      <w:r>
        <w:t xml:space="preserve">   capital    </w:t>
      </w:r>
      <w:r>
        <w:t xml:space="preserve">   barter    </w:t>
      </w:r>
      <w:r>
        <w:t xml:space="preserve">   architect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a Living in Wisconsin</dc:title>
  <dcterms:created xsi:type="dcterms:W3CDTF">2021-10-11T11:40:17Z</dcterms:created>
  <dcterms:modified xsi:type="dcterms:W3CDTF">2021-10-11T11:40:17Z</dcterms:modified>
</cp:coreProperties>
</file>