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 Snack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this on the top of 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Seasoning used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option for the topping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favourite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always measure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remember to .... after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wash them before you start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ingredient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the pizza under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careful with sharp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Snack</dc:title>
  <dcterms:created xsi:type="dcterms:W3CDTF">2021-10-11T11:39:59Z</dcterms:created>
  <dcterms:modified xsi:type="dcterms:W3CDTF">2021-10-11T11:39:59Z</dcterms:modified>
</cp:coreProperties>
</file>