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difference and being heard</w:t>
      </w:r>
    </w:p>
    <w:p>
      <w:pPr>
        <w:pStyle w:val="Questions"/>
      </w:pPr>
      <w:r>
        <w:t xml:space="preserve">1. TIPTOINE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NTREIETS UORGP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ERPSREUS PGRUO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ADERT NOINU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ICYRHTA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NTRVAOLYU ORUGP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OADAYCCV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BGINYOLB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NITPITOE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NTIOOTRAMESND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difference and being heard</dc:title>
  <dcterms:created xsi:type="dcterms:W3CDTF">2021-10-11T11:41:03Z</dcterms:created>
  <dcterms:modified xsi:type="dcterms:W3CDTF">2021-10-11T11:41:03Z</dcterms:modified>
</cp:coreProperties>
</file>