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decisions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choice between two or more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decision or plan that can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up something to resolve a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decisions</dc:title>
  <dcterms:created xsi:type="dcterms:W3CDTF">2021-10-11T11:39:37Z</dcterms:created>
  <dcterms:modified xsi:type="dcterms:W3CDTF">2021-10-11T11:39:37Z</dcterms:modified>
</cp:coreProperties>
</file>