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Making pancakes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Cook    </w:t>
      </w:r>
      <w:r>
        <w:t xml:space="preserve">   Beat    </w:t>
      </w:r>
      <w:r>
        <w:t xml:space="preserve">   Frying pan    </w:t>
      </w:r>
      <w:r>
        <w:t xml:space="preserve">   Method    </w:t>
      </w:r>
      <w:r>
        <w:t xml:space="preserve">   Hollow    </w:t>
      </w:r>
      <w:r>
        <w:t xml:space="preserve">   Skilful    </w:t>
      </w:r>
      <w:r>
        <w:t xml:space="preserve">   Shrove Tuesday    </w:t>
      </w:r>
      <w:r>
        <w:t xml:space="preserve">   Race    </w:t>
      </w:r>
      <w:r>
        <w:t xml:space="preserve">   Fasting    </w:t>
      </w:r>
      <w:r>
        <w:t xml:space="preserve">   Utensils    </w:t>
      </w:r>
      <w:r>
        <w:t xml:space="preserve">   Batter    </w:t>
      </w:r>
      <w:r>
        <w:t xml:space="preserve">   Sift    </w:t>
      </w:r>
      <w:r>
        <w:t xml:space="preserve">   Bowl    </w:t>
      </w:r>
      <w:r>
        <w:t xml:space="preserve">   Milk    </w:t>
      </w:r>
      <w:r>
        <w:t xml:space="preserve">   Egg    </w:t>
      </w:r>
      <w:r>
        <w:t xml:space="preserve">   Salt    </w:t>
      </w:r>
      <w:r>
        <w:t xml:space="preserve">   Flour    </w:t>
      </w:r>
      <w:r>
        <w:t xml:space="preserve">   Lent    </w:t>
      </w:r>
      <w:r>
        <w:t xml:space="preserve">   Instructions    </w:t>
      </w:r>
      <w:r>
        <w:t xml:space="preserve">   Recipe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pancakes</dc:title>
  <dcterms:created xsi:type="dcterms:W3CDTF">2021-10-11T11:39:39Z</dcterms:created>
  <dcterms:modified xsi:type="dcterms:W3CDTF">2021-10-11T11:39:39Z</dcterms:modified>
</cp:coreProperties>
</file>