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Making the Band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Guitar    </w:t>
      </w:r>
      <w:r>
        <w:t xml:space="preserve">   Bass    </w:t>
      </w:r>
      <w:r>
        <w:t xml:space="preserve">   Keyboard    </w:t>
      </w:r>
      <w:r>
        <w:t xml:space="preserve">   Drums    </w:t>
      </w:r>
      <w:r>
        <w:t xml:space="preserve">   John Jacobson    </w:t>
      </w:r>
      <w:r>
        <w:t xml:space="preserve">   Making the Band    </w:t>
      </w:r>
      <w:r>
        <w:t xml:space="preserve">   Bon Jovi    </w:t>
      </w:r>
      <w:r>
        <w:t xml:space="preserve">   Livin on a Prayer    </w:t>
      </w:r>
      <w:r>
        <w:t xml:space="preserve">   Elton John    </w:t>
      </w:r>
      <w:r>
        <w:t xml:space="preserve">   Your Song    </w:t>
      </w:r>
      <w:r>
        <w:t xml:space="preserve">   Ben E King    </w:t>
      </w:r>
      <w:r>
        <w:t xml:space="preserve">   Stand by Me    </w:t>
      </w:r>
      <w:r>
        <w:t xml:space="preserve">   Beatles    </w:t>
      </w:r>
      <w:r>
        <w:t xml:space="preserve">   Twist and Shout    </w:t>
      </w:r>
      <w:r>
        <w:t xml:space="preserve">   We Got the Beat    </w:t>
      </w:r>
      <w:r>
        <w:t xml:space="preserve">   Go Gos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the Band</dc:title>
  <dcterms:created xsi:type="dcterms:W3CDTF">2021-10-11T11:40:48Z</dcterms:created>
  <dcterms:modified xsi:type="dcterms:W3CDTF">2021-10-11T11:40:48Z</dcterms:modified>
</cp:coreProperties>
</file>