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Making the Connection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SeventySevenPercent    </w:t>
      </w:r>
      <w:r>
        <w:t xml:space="preserve">   Bullying    </w:t>
      </w:r>
      <w:r>
        <w:t xml:space="preserve">   Races    </w:t>
      </w:r>
      <w:r>
        <w:t xml:space="preserve">   SevenHundredFiftySix    </w:t>
      </w:r>
      <w:r>
        <w:t xml:space="preserve">   Gender    </w:t>
      </w:r>
      <w:r>
        <w:t xml:space="preserve">   TwentyFirst    </w:t>
      </w:r>
      <w:r>
        <w:t xml:space="preserve">   Marriage    </w:t>
      </w:r>
      <w:r>
        <w:t xml:space="preserve">   Fifteenth    </w:t>
      </w:r>
      <w:r>
        <w:t xml:space="preserve">   Fourteenth    </w:t>
      </w:r>
      <w:r>
        <w:t xml:space="preserve">   Freedom    </w:t>
      </w:r>
      <w:r>
        <w:t xml:space="preserve">   Thirteenth    </w:t>
      </w:r>
      <w:r>
        <w:t xml:space="preserve">   Musicians    </w:t>
      </w:r>
      <w:r>
        <w:t xml:space="preserve">   Bringing    </w:t>
      </w:r>
      <w:r>
        <w:t xml:space="preserve">   Song    </w:t>
      </w:r>
      <w:r>
        <w:t xml:space="preserve">   Harry    </w:t>
      </w:r>
      <w:r>
        <w:t xml:space="preserve">   Schools    </w:t>
      </w:r>
      <w:r>
        <w:t xml:space="preserve">   Segregation    </w:t>
      </w:r>
      <w:r>
        <w:t xml:space="preserve">   Democracy    </w:t>
      </w:r>
      <w:r>
        <w:t xml:space="preserve">   Earl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the Connection</dc:title>
  <dcterms:created xsi:type="dcterms:W3CDTF">2021-10-11T11:39:50Z</dcterms:created>
  <dcterms:modified xsi:type="dcterms:W3CDTF">2021-10-11T11:39:50Z</dcterms:modified>
</cp:coreProperties>
</file>