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the 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Charlie love to do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coach Miller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first day why was charlie 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one of Charlies bullies.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Charlie make the challenge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Charlies linemate.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Charlies other friend that came to camp from his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Charlie find his lost elbow pad?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Charlies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Charlies position in hockey?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Charlies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 organizer.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Charlies other linemate.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Charlies bestfriend back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couldnt Charlie find but found it in another 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Jakes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abreviation for youth elite hockey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Charlies friend that came to camp from his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team did Charlie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Charlies bully.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the Cut</dc:title>
  <dcterms:created xsi:type="dcterms:W3CDTF">2021-10-11T11:39:36Z</dcterms:created>
  <dcterms:modified xsi:type="dcterms:W3CDTF">2021-10-11T11:39:36Z</dcterms:modified>
</cp:coreProperties>
</file>