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the Most of Your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Balance    </w:t>
      </w:r>
      <w:r>
        <w:t xml:space="preserve">   Celebrate    </w:t>
      </w:r>
      <w:r>
        <w:t xml:space="preserve">   Discernment    </w:t>
      </w:r>
      <w:r>
        <w:t xml:space="preserve">   Divide    </w:t>
      </w:r>
      <w:r>
        <w:t xml:space="preserve">   Energy    </w:t>
      </w:r>
      <w:r>
        <w:t xml:space="preserve">   Faith    </w:t>
      </w:r>
      <w:r>
        <w:t xml:space="preserve">   Generosity    </w:t>
      </w:r>
      <w:r>
        <w:t xml:space="preserve">   Gifts    </w:t>
      </w:r>
      <w:r>
        <w:t xml:space="preserve">   God    </w:t>
      </w:r>
      <w:r>
        <w:t xml:space="preserve">   Lifestyle    </w:t>
      </w:r>
      <w:r>
        <w:t xml:space="preserve">   Manage    </w:t>
      </w:r>
      <w:r>
        <w:t xml:space="preserve">   Money    </w:t>
      </w:r>
      <w:r>
        <w:t xml:space="preserve">   Multiply    </w:t>
      </w:r>
      <w:r>
        <w:t xml:space="preserve">   Offerings    </w:t>
      </w:r>
      <w:r>
        <w:t xml:space="preserve">   Opportunities    </w:t>
      </w:r>
      <w:r>
        <w:t xml:space="preserve">   Possessions    </w:t>
      </w:r>
      <w:r>
        <w:t xml:space="preserve">   Prayer    </w:t>
      </w:r>
      <w:r>
        <w:t xml:space="preserve">   Prioritize    </w:t>
      </w:r>
      <w:r>
        <w:t xml:space="preserve">   Provider    </w:t>
      </w:r>
      <w:r>
        <w:t xml:space="preserve">   Resources    </w:t>
      </w:r>
      <w:r>
        <w:t xml:space="preserve">   Steward    </w:t>
      </w:r>
      <w:r>
        <w:t xml:space="preserve">   Subtract    </w:t>
      </w:r>
      <w:r>
        <w:t xml:space="preserve">   Talents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the Most of Your Resources</dc:title>
  <dcterms:created xsi:type="dcterms:W3CDTF">2021-10-11T11:39:28Z</dcterms:created>
  <dcterms:modified xsi:type="dcterms:W3CDTF">2021-10-11T11:39:28Z</dcterms:modified>
</cp:coreProperties>
</file>