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the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SEE    </w:t>
      </w:r>
      <w:r>
        <w:t xml:space="preserve">   BEEN    </w:t>
      </w:r>
      <w:r>
        <w:t xml:space="preserve">   AFTER    </w:t>
      </w:r>
      <w:r>
        <w:t xml:space="preserve">   THE    </w:t>
      </w:r>
      <w:r>
        <w:t xml:space="preserve">   OUT    </w:t>
      </w:r>
      <w:r>
        <w:t xml:space="preserve">   MAKE    </w:t>
      </w:r>
      <w:r>
        <w:t xml:space="preserve">   FRUIT    </w:t>
      </w:r>
      <w:r>
        <w:t xml:space="preserve">   THEIR    </w:t>
      </w:r>
      <w:r>
        <w:t xml:space="preserve">   LOOKED    </w:t>
      </w:r>
      <w:r>
        <w:t xml:space="preserve">   HEALTHY    </w:t>
      </w:r>
      <w:r>
        <w:t xml:space="preserve">   WHISKED    </w:t>
      </w:r>
      <w:r>
        <w:t xml:space="preserve">   FITNESS    </w:t>
      </w:r>
      <w:r>
        <w:t xml:space="preserve">   TRIALS    </w:t>
      </w:r>
      <w:r>
        <w:t xml:space="preserve">   POSTERS    </w:t>
      </w:r>
      <w:r>
        <w:t xml:space="preserve">   SMELL    </w:t>
      </w:r>
      <w:r>
        <w:t xml:space="preserve">   LIST    </w:t>
      </w:r>
      <w:r>
        <w:t xml:space="preserve">   CLIPBOARD    </w:t>
      </w:r>
      <w:r>
        <w:t xml:space="preserve">   BUNCHED    </w:t>
      </w:r>
      <w:r>
        <w:t xml:space="preserve">   JOGGED    </w:t>
      </w:r>
      <w:r>
        <w:t xml:space="preserve">   SIDELINE    </w:t>
      </w:r>
      <w:r>
        <w:t xml:space="preserve">   STRETCHES    </w:t>
      </w:r>
      <w:r>
        <w:t xml:space="preserve">   POSITIVE    </w:t>
      </w:r>
      <w:r>
        <w:t xml:space="preserve">   TRAINING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the Team</dc:title>
  <dcterms:created xsi:type="dcterms:W3CDTF">2021-10-11T11:40:32Z</dcterms:created>
  <dcterms:modified xsi:type="dcterms:W3CDTF">2021-10-11T11:40:32Z</dcterms:modified>
</cp:coreProperties>
</file>