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Mako 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reproduction are mako sharks?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 to how many babies do mako sharks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killer of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Mako shark fins are used by humans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find Mako Sharks in New Zealand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Mako Sharks jaws are used by humans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late fall and early winter makos migrate which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makos sharks skin made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Nicknames for the shorten mako shark are the mackerel shark and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mako sharks liver used by humans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Mako Shark</dc:title>
  <dcterms:created xsi:type="dcterms:W3CDTF">2021-10-11T11:40:20Z</dcterms:created>
  <dcterms:modified xsi:type="dcterms:W3CDTF">2021-10-11T11:40:20Z</dcterms:modified>
</cp:coreProperties>
</file>