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Mal, Male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a person or character who wishes bad things would happen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mischief, evil intent; bad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depressing; causing gloom or misery; causing bad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bad health or having poor nutrition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wrongdoing or bad conduct by a public official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harmful; something bad enough that it could result in death when related to cancer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small; stinky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evildoer; a person who does bad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health; illness; sickness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air; a disease usually spread by infected mosquitoes</w:t>
            </w:r>
          </w:p>
        </w:tc>
      </w:tr>
    </w:tbl>
    <w:p>
      <w:pPr>
        <w:pStyle w:val="WordBankSmall"/>
      </w:pPr>
      <w:r>
        <w:t xml:space="preserve">   malodorous    </w:t>
      </w:r>
      <w:r>
        <w:t xml:space="preserve">   malady    </w:t>
      </w:r>
      <w:r>
        <w:t xml:space="preserve">   malfeasance    </w:t>
      </w:r>
      <w:r>
        <w:t xml:space="preserve">   malignant    </w:t>
      </w:r>
      <w:r>
        <w:t xml:space="preserve">   dismal    </w:t>
      </w:r>
      <w:r>
        <w:t xml:space="preserve">   malice    </w:t>
      </w:r>
      <w:r>
        <w:t xml:space="preserve">   malefactor    </w:t>
      </w:r>
      <w:r>
        <w:t xml:space="preserve">   malnourished    </w:t>
      </w:r>
      <w:r>
        <w:t xml:space="preserve">   malevolent    </w:t>
      </w:r>
      <w:r>
        <w:t xml:space="preserve">   malaria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Male</dc:title>
  <dcterms:created xsi:type="dcterms:W3CDTF">2021-10-11T11:40:50Z</dcterms:created>
  <dcterms:modified xsi:type="dcterms:W3CDTF">2021-10-11T11:40:50Z</dcterms:modified>
</cp:coreProperties>
</file>