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   Male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brother hit me over the head because I want the game; therefore he did it with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mayor of our town has taken our tax money and my dad said he was a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haven't been feeling well and my mom says I must have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working out for two hours, I smelled ______________. So I took a shower.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such a ______ day and I felt gloomy and depressed.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Please pray for my friend who has cancer because it came back that the tumor was _________________,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was so mean to his people. He was said to be a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 hurricane destroyed the town there was no food and then the people became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sister wished that I would fall off my bike and my mom told her that she was being 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went to Africa where I was bitten by mosquitoes and the doctor had to check me for ______________.</w:t>
            </w:r>
          </w:p>
        </w:tc>
      </w:tr>
    </w:tbl>
    <w:p>
      <w:pPr>
        <w:pStyle w:val="WordBankMedium"/>
      </w:pPr>
      <w:r>
        <w:t xml:space="preserve">   dismal    </w:t>
      </w:r>
      <w:r>
        <w:t xml:space="preserve">   malady    </w:t>
      </w:r>
      <w:r>
        <w:t xml:space="preserve">   malaria    </w:t>
      </w:r>
      <w:r>
        <w:t xml:space="preserve">   malefactor    </w:t>
      </w:r>
      <w:r>
        <w:t xml:space="preserve">   malevolent    </w:t>
      </w:r>
      <w:r>
        <w:t xml:space="preserve">   malfeasance    </w:t>
      </w:r>
      <w:r>
        <w:t xml:space="preserve">   malace    </w:t>
      </w:r>
      <w:r>
        <w:t xml:space="preserve">   malignant    </w:t>
      </w:r>
      <w:r>
        <w:t xml:space="preserve">   malnourished    </w:t>
      </w:r>
      <w:r>
        <w:t xml:space="preserve">   malodorous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  Male Words</dc:title>
  <dcterms:created xsi:type="dcterms:W3CDTF">2021-10-11T11:40:54Z</dcterms:created>
  <dcterms:modified xsi:type="dcterms:W3CDTF">2021-10-11T11:40:54Z</dcterms:modified>
</cp:coreProperties>
</file>