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malodorous    </w:t>
      </w:r>
      <w:r>
        <w:t xml:space="preserve">   malnourished    </w:t>
      </w:r>
      <w:r>
        <w:t xml:space="preserve">   malignant    </w:t>
      </w:r>
      <w:r>
        <w:t xml:space="preserve">   malice    </w:t>
      </w:r>
      <w:r>
        <w:t xml:space="preserve">   malfeasance    </w:t>
      </w:r>
      <w:r>
        <w:t xml:space="preserve">   malevolent    </w:t>
      </w:r>
      <w:r>
        <w:t xml:space="preserve">   malefactor    </w:t>
      </w:r>
      <w:r>
        <w:t xml:space="preserve">   malaria    </w:t>
      </w:r>
      <w:r>
        <w:t xml:space="preserve">   malady    </w:t>
      </w:r>
      <w:r>
        <w:t xml:space="preserve">   dismal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Words</dc:title>
  <dcterms:created xsi:type="dcterms:W3CDTF">2021-10-11T11:40:07Z</dcterms:created>
  <dcterms:modified xsi:type="dcterms:W3CDTF">2021-10-11T11:40:07Z</dcterms:modified>
</cp:coreProperties>
</file>