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Mal, male = bad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Mischief, evil intent, bad well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Harmful, something bad enough that it could result in death when related to cancer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Wrongdoing or bad construct by public official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Depressing, causing gloom or  misery, causing bad feelings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smell, stinky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bad health or having poor nutrition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a person or character who wishes that things will happen to ge A word that describes a person or character who wishes that things will happen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And evildoer , a person who does bad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Bad health, illness sickness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air, a disease usually spread by infected mosquitoes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male = bad </dc:title>
  <dcterms:created xsi:type="dcterms:W3CDTF">2021-10-11T11:39:56Z</dcterms:created>
  <dcterms:modified xsi:type="dcterms:W3CDTF">2021-10-11T11:39:56Z</dcterms:modified>
</cp:coreProperties>
</file>