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Marked by a lack of mental harm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Disease spread by a mosquitoes bite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misuse words ridiculously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bad feelings toward someone 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Performing one's job or duty wrong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dangerous and causing harm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  who does bad deeds or breaks the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a bad smell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Desiring to hurt someone on purpose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benediction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hurt someone on purpose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disorder or disease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words</dc:title>
  <dcterms:created xsi:type="dcterms:W3CDTF">2021-10-11T11:39:48Z</dcterms:created>
  <dcterms:modified xsi:type="dcterms:W3CDTF">2021-10-11T11:39:48Z</dcterms:modified>
</cp:coreProperties>
</file>