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Mala Compañia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</w:tbl>
    <w:p>
      <w:pPr>
        <w:pStyle w:val="WordBankMedium"/>
      </w:pPr>
      <w:r>
        <w:t xml:space="preserve">   Amistad    </w:t>
      </w:r>
      <w:r>
        <w:t xml:space="preserve">   Bueno    </w:t>
      </w:r>
      <w:r>
        <w:t xml:space="preserve">   Caminos    </w:t>
      </w:r>
      <w:r>
        <w:t xml:space="preserve">   Compañía    </w:t>
      </w:r>
      <w:r>
        <w:t xml:space="preserve">   Dalila    </w:t>
      </w:r>
      <w:r>
        <w:t xml:space="preserve">   Dios    </w:t>
      </w:r>
      <w:r>
        <w:t xml:space="preserve">   Distracción    </w:t>
      </w:r>
      <w:r>
        <w:t xml:space="preserve">   Engaño    </w:t>
      </w:r>
      <w:r>
        <w:t xml:space="preserve">   Jóvenes    </w:t>
      </w:r>
      <w:r>
        <w:t xml:space="preserve">   Malo    </w:t>
      </w:r>
      <w:r>
        <w:t xml:space="preserve">   Pablo    </w:t>
      </w:r>
      <w:r>
        <w:t xml:space="preserve">   Pecado    </w:t>
      </w:r>
      <w:r>
        <w:t xml:space="preserve">   Sanson    </w:t>
      </w:r>
      <w:r>
        <w:t xml:space="preserve">   Tentación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 Compañia</dc:title>
  <dcterms:created xsi:type="dcterms:W3CDTF">2021-10-11T11:40:51Z</dcterms:created>
  <dcterms:modified xsi:type="dcterms:W3CDTF">2021-10-11T11:40:51Z</dcterms:modified>
</cp:coreProperties>
</file>