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Malachi 3:10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my house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church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favor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Malachi 3:10</dc:title>
  <dcterms:created xsi:type="dcterms:W3CDTF">2021-10-11T11:39:53Z</dcterms:created>
  <dcterms:modified xsi:type="dcterms:W3CDTF">2021-10-11T11:39:53Z</dcterms:modified>
</cp:coreProperties>
</file>