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bring    </w:t>
      </w:r>
      <w:r>
        <w:t xml:space="preserve">   God    </w:t>
      </w:r>
      <w:r>
        <w:t xml:space="preserve">   joyfully    </w:t>
      </w:r>
      <w:r>
        <w:t xml:space="preserve">   first day    </w:t>
      </w:r>
      <w:r>
        <w:t xml:space="preserve">   blessings    </w:t>
      </w:r>
      <w:r>
        <w:t xml:space="preserve">   first    </w:t>
      </w:r>
      <w:r>
        <w:t xml:space="preserve">   missionaries    </w:t>
      </w:r>
      <w:r>
        <w:t xml:space="preserve">   money    </w:t>
      </w:r>
      <w:r>
        <w:t xml:space="preserve">   church    </w:t>
      </w:r>
      <w:r>
        <w:t xml:space="preserve">   pastor    </w:t>
      </w:r>
      <w:r>
        <w:t xml:space="preserve">   storehouse    </w:t>
      </w:r>
      <w:r>
        <w:t xml:space="preserve">   Malachi    </w:t>
      </w:r>
      <w:r>
        <w:t xml:space="preserve">   tithe    </w:t>
      </w:r>
      <w:r>
        <w:t xml:space="preserve">   rob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Malachi</dc:title>
  <dcterms:created xsi:type="dcterms:W3CDTF">2021-10-11T11:40:42Z</dcterms:created>
  <dcterms:modified xsi:type="dcterms:W3CDTF">2021-10-11T11:40:42Z</dcterms:modified>
</cp:coreProperties>
</file>