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Malachi the Minor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Repent    </w:t>
      </w:r>
      <w:r>
        <w:t xml:space="preserve">   Prophet    </w:t>
      </w:r>
      <w:r>
        <w:t xml:space="preserve">   Promise    </w:t>
      </w:r>
      <w:r>
        <w:t xml:space="preserve">   Priests    </w:t>
      </w:r>
      <w:r>
        <w:t xml:space="preserve">   Obedience    </w:t>
      </w:r>
      <w:r>
        <w:t xml:space="preserve">   Messenger    </w:t>
      </w:r>
      <w:r>
        <w:t xml:space="preserve">   Message    </w:t>
      </w:r>
      <w:r>
        <w:t xml:space="preserve">   Jewish    </w:t>
      </w:r>
      <w:r>
        <w:t xml:space="preserve">   Jesus    </w:t>
      </w:r>
      <w:r>
        <w:t xml:space="preserve">   Israel    </w:t>
      </w:r>
      <w:r>
        <w:t xml:space="preserve">   Blessing    </w:t>
      </w:r>
      <w:r>
        <w:t xml:space="preserve">   Righteousness    </w:t>
      </w:r>
      <w:r>
        <w:t xml:space="preserve">   Sacrifice    </w:t>
      </w:r>
      <w:r>
        <w:t xml:space="preserve">   Sin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Malachi the Minor Prophet</dc:title>
  <dcterms:created xsi:type="dcterms:W3CDTF">2021-10-11T11:41:07Z</dcterms:created>
  <dcterms:modified xsi:type="dcterms:W3CDTF">2021-10-11T11:41:07Z</dcterms:modified>
</cp:coreProperties>
</file>