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Malachi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CALVES    </w:t>
      </w:r>
      <w:r>
        <w:t xml:space="preserve">   CLOCK    </w:t>
      </w:r>
      <w:r>
        <w:t xml:space="preserve">   FOUR HUNDRED YEARS    </w:t>
      </w:r>
      <w:r>
        <w:t xml:space="preserve">   GOD    </w:t>
      </w:r>
      <w:r>
        <w:t xml:space="preserve">   HONOR    </w:t>
      </w:r>
      <w:r>
        <w:t xml:space="preserve">   JESUS    </w:t>
      </w:r>
      <w:r>
        <w:t xml:space="preserve">   LOVE    </w:t>
      </w:r>
      <w:r>
        <w:t xml:space="preserve">   MALACHI    </w:t>
      </w:r>
      <w:r>
        <w:t xml:space="preserve">   MESSAGE    </w:t>
      </w:r>
      <w:r>
        <w:t xml:space="preserve">   OFFERING    </w:t>
      </w:r>
      <w:r>
        <w:t xml:space="preserve">   PATIENT    </w:t>
      </w:r>
      <w:r>
        <w:t xml:space="preserve">   PROPHET    </w:t>
      </w:r>
      <w:r>
        <w:t xml:space="preserve">   REPENT    </w:t>
      </w:r>
      <w:r>
        <w:t xml:space="preserve">   REWARD    </w:t>
      </w:r>
      <w:r>
        <w:t xml:space="preserve">   SIN    </w:t>
      </w:r>
      <w:r>
        <w:t xml:space="preserve">   TITHE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Malachi the Prophet</dc:title>
  <dcterms:created xsi:type="dcterms:W3CDTF">2021-10-11T11:40:13Z</dcterms:created>
  <dcterms:modified xsi:type="dcterms:W3CDTF">2021-10-11T11:40:13Z</dcterms:modified>
</cp:coreProperties>
</file>