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Malachi's Message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promisedland    </w:t>
      </w:r>
      <w:r>
        <w:t xml:space="preserve">   lazy    </w:t>
      </w:r>
      <w:r>
        <w:t xml:space="preserve">   obey    </w:t>
      </w:r>
      <w:r>
        <w:t xml:space="preserve">   messenger    </w:t>
      </w:r>
      <w:r>
        <w:t xml:space="preserve">   Malachi    </w:t>
      </w:r>
      <w:r>
        <w:t xml:space="preserve">   sacrifice    </w:t>
      </w:r>
      <w:r>
        <w:t xml:space="preserve">   stolen    </w:t>
      </w:r>
      <w:r>
        <w:t xml:space="preserve">   lame    </w:t>
      </w:r>
      <w:r>
        <w:t xml:space="preserve">   sick    </w:t>
      </w:r>
      <w:r>
        <w:t xml:space="preserve">   judgment    </w:t>
      </w:r>
      <w:r>
        <w:t xml:space="preserve">   Messiah    </w:t>
      </w:r>
      <w:r>
        <w:t xml:space="preserve">   tenth    </w:t>
      </w:r>
      <w:r>
        <w:t xml:space="preserve">   wicked    </w:t>
      </w:r>
      <w:r>
        <w:t xml:space="preserve">   destroyed    </w:t>
      </w:r>
      <w:r>
        <w:t xml:space="preserve">   reward    </w:t>
      </w:r>
      <w:r>
        <w:t xml:space="preserve">   righteousness    </w:t>
      </w:r>
      <w:r>
        <w:t xml:space="preserve">   Jesus    </w:t>
      </w:r>
      <w:r>
        <w:t xml:space="preserve">   salvation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Malachi's Message</dc:title>
  <dcterms:created xsi:type="dcterms:W3CDTF">2021-10-11T11:40:11Z</dcterms:created>
  <dcterms:modified xsi:type="dcterms:W3CDTF">2021-10-11T11:40:11Z</dcterms:modified>
</cp:coreProperties>
</file>