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Malaga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fish sauce made by the Romans (glass pyramid)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Malaga is home to one of the two Spanish lighthouses having a feminine name.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Alcazaba reached its peak splendor during this Islamic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flavor of ice cream you tried in Casa Mira is a traditional Christmas dessert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Malaga native is often called this type of small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painter "And She Had a Heart!" (Malaga Museum)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Beheading of St. _____ (Malaga Cathedral also painted by #13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popular nickname for Malaga's Cathedral due to the unfinished south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name of Málaga given by the Phoenicians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Pablo Picasso's full name has 23 words. What is the 4th?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España has its origins in the Phoenician and Roman translation meaning the land of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obelisk in the Plaza de la Merced is dedicated to this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Malaga Club de Futbol stadium?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Malaga cuisine - usually sardines skewered and cooked over a pit of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Ordinal number of the day of the newspaper monument seen in La Plaza de la Constitucion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Malaga Scavenger Hunt</dc:title>
  <dcterms:created xsi:type="dcterms:W3CDTF">2021-10-11T11:40:40Z</dcterms:created>
  <dcterms:modified xsi:type="dcterms:W3CDTF">2021-10-11T11:40:40Z</dcterms:modified>
</cp:coreProperties>
</file>