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Malakai  Homework Week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buffet    </w:t>
      </w:r>
      <w:r>
        <w:t xml:space="preserve">   ballet    </w:t>
      </w:r>
      <w:r>
        <w:t xml:space="preserve">   senate    </w:t>
      </w:r>
      <w:r>
        <w:t xml:space="preserve">   pirate    </w:t>
      </w:r>
      <w:r>
        <w:t xml:space="preserve">   private    </w:t>
      </w:r>
      <w:r>
        <w:t xml:space="preserve">   climate    </w:t>
      </w:r>
      <w:r>
        <w:t xml:space="preserve">   merit    </w:t>
      </w:r>
      <w:r>
        <w:t xml:space="preserve">   bandit    </w:t>
      </w:r>
      <w:r>
        <w:t xml:space="preserve">   summit    </w:t>
      </w:r>
      <w:r>
        <w:t xml:space="preserve">   orbit    </w:t>
      </w:r>
      <w:r>
        <w:t xml:space="preserve">   habit    </w:t>
      </w:r>
      <w:r>
        <w:t xml:space="preserve">   limit    </w:t>
      </w:r>
      <w:r>
        <w:t xml:space="preserve">   credit    </w:t>
      </w:r>
      <w:r>
        <w:t xml:space="preserve">   unit    </w:t>
      </w:r>
      <w:r>
        <w:t xml:space="preserve">   edit    </w:t>
      </w:r>
      <w:r>
        <w:t xml:space="preserve">   magnet    </w:t>
      </w:r>
      <w:r>
        <w:t xml:space="preserve">   closet    </w:t>
      </w:r>
      <w:r>
        <w:t xml:space="preserve">   rocket    </w:t>
      </w:r>
      <w:r>
        <w:t xml:space="preserve">   comet    </w:t>
      </w:r>
      <w:r>
        <w:t xml:space="preserve">   quiet    </w:t>
      </w:r>
      <w:r>
        <w:t xml:space="preserve">   racket    </w:t>
      </w:r>
      <w:r>
        <w:t xml:space="preserve">   target    </w:t>
      </w:r>
      <w:r>
        <w:t xml:space="preserve">   secret    </w:t>
      </w:r>
      <w:r>
        <w:t xml:space="preserve">  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Malakai  Homework Week 8 </dc:title>
  <dcterms:created xsi:type="dcterms:W3CDTF">2021-10-11T11:40:57Z</dcterms:created>
  <dcterms:modified xsi:type="dcterms:W3CDTF">2021-10-11T11:40:57Z</dcterms:modified>
</cp:coreProperties>
</file>