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Malaki's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austin    </w:t>
      </w:r>
      <w:r>
        <w:t xml:space="preserve">   brady    </w:t>
      </w:r>
      <w:r>
        <w:t xml:space="preserve">   josh    </w:t>
      </w:r>
      <w:r>
        <w:t xml:space="preserve">   marci    </w:t>
      </w:r>
      <w:r>
        <w:t xml:space="preserve">   dan    </w:t>
      </w:r>
      <w:r>
        <w:t xml:space="preserve">   zachary    </w:t>
      </w:r>
      <w:r>
        <w:t xml:space="preserve">   rory    </w:t>
      </w:r>
      <w:r>
        <w:t xml:space="preserve">   maggie    </w:t>
      </w:r>
      <w:r>
        <w:t xml:space="preserve">   mya    </w:t>
      </w:r>
      <w:r>
        <w:t xml:space="preserve">   tracey    </w:t>
      </w:r>
      <w:r>
        <w:t xml:space="preserve">   mick    </w:t>
      </w:r>
      <w:r>
        <w:t xml:space="preserve">   betty    </w:t>
      </w:r>
      <w:r>
        <w:t xml:space="preserve">   mike    </w:t>
      </w:r>
      <w:r>
        <w:t xml:space="preserve">   nora    </w:t>
      </w:r>
      <w:r>
        <w:t xml:space="preserve">   jake    </w:t>
      </w:r>
      <w:r>
        <w:t xml:space="preserve">   casey    </w:t>
      </w:r>
      <w:r>
        <w:t xml:space="preserve">   taylor    </w:t>
      </w:r>
      <w:r>
        <w:t xml:space="preserve">   emily    </w:t>
      </w:r>
      <w:r>
        <w:t xml:space="preserve">   carrie    </w:t>
      </w:r>
      <w:r>
        <w:t xml:space="preserve">   jaylynn    </w:t>
      </w:r>
      <w:r>
        <w:t xml:space="preserve">   jessica    </w:t>
      </w:r>
      <w:r>
        <w:t xml:space="preserve">   grandma    </w:t>
      </w:r>
      <w:r>
        <w:t xml:space="preserve">   grandpa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Malaki's Family</dc:title>
  <dcterms:created xsi:type="dcterms:W3CDTF">2021-10-11T11:40:53Z</dcterms:created>
  <dcterms:modified xsi:type="dcterms:W3CDTF">2021-10-11T11:40:53Z</dcterms:modified>
</cp:coreProperties>
</file>