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that is against women's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who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Malala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Malala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Malala on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bullet went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Malala studied really hard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doctor that helped Malala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Taliban leader who started a radio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shots were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Malala stood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Malala move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</dc:title>
  <dcterms:created xsi:type="dcterms:W3CDTF">2021-10-11T11:40:55Z</dcterms:created>
  <dcterms:modified xsi:type="dcterms:W3CDTF">2021-10-11T11:40:55Z</dcterms:modified>
</cp:coreProperties>
</file>