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accompany    </w:t>
      </w:r>
      <w:r>
        <w:t xml:space="preserve">   customs    </w:t>
      </w:r>
      <w:r>
        <w:t xml:space="preserve">   neighborhood    </w:t>
      </w:r>
      <w:r>
        <w:t xml:space="preserve">   prophet    </w:t>
      </w:r>
      <w:r>
        <w:t xml:space="preserve">   scold    </w:t>
      </w:r>
      <w:r>
        <w:t xml:space="preserve">   alley    </w:t>
      </w:r>
      <w:r>
        <w:t xml:space="preserve">   courage    </w:t>
      </w:r>
      <w:r>
        <w:t xml:space="preserve">   opinion    </w:t>
      </w:r>
      <w:r>
        <w:t xml:space="preserve">   Afghanistan    </w:t>
      </w:r>
      <w:r>
        <w:t xml:space="preserve">   battle    </w:t>
      </w:r>
      <w:r>
        <w:t xml:space="preserve">   spread    </w:t>
      </w:r>
      <w:r>
        <w:t xml:space="preserve">   Pashtun    </w:t>
      </w:r>
      <w:r>
        <w:t xml:space="preserve">   uniform    </w:t>
      </w:r>
      <w:r>
        <w:t xml:space="preserve">   annoys    </w:t>
      </w:r>
      <w:r>
        <w:t xml:space="preserve">   veils    </w:t>
      </w:r>
      <w:r>
        <w:t xml:space="preserve">   laughter    </w:t>
      </w:r>
      <w:r>
        <w:t xml:space="preserve">   visitor    </w:t>
      </w:r>
      <w:r>
        <w:t xml:space="preserve">   janitor    </w:t>
      </w:r>
      <w:r>
        <w:t xml:space="preserve">   jewelry    </w:t>
      </w:r>
      <w:r>
        <w:t xml:space="preserve">   wrestling    </w:t>
      </w:r>
      <w:r>
        <w:t xml:space="preserve">   knuckles    </w:t>
      </w:r>
      <w:r>
        <w:t xml:space="preserve">   although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2021-10-11T11:41:00Z</dcterms:created>
  <dcterms:modified xsi:type="dcterms:W3CDTF">2021-10-11T11:41:00Z</dcterms:modified>
</cp:coreProperties>
</file>