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Mullah    </w:t>
      </w:r>
      <w:r>
        <w:t xml:space="preserve">   God    </w:t>
      </w:r>
      <w:r>
        <w:t xml:space="preserve">   Afghanistan    </w:t>
      </w:r>
      <w:r>
        <w:t xml:space="preserve">   Islamabad    </w:t>
      </w:r>
      <w:r>
        <w:t xml:space="preserve">   mosque    </w:t>
      </w:r>
      <w:r>
        <w:t xml:space="preserve">   Moslem    </w:t>
      </w:r>
      <w:r>
        <w:t xml:space="preserve">   Islam    </w:t>
      </w:r>
      <w:r>
        <w:t xml:space="preserve">   worldwide    </w:t>
      </w:r>
      <w:r>
        <w:t xml:space="preserve">   global    </w:t>
      </w:r>
      <w:r>
        <w:t xml:space="preserve">   travel    </w:t>
      </w:r>
      <w:r>
        <w:t xml:space="preserve">   school    </w:t>
      </w:r>
      <w:r>
        <w:t xml:space="preserve">   Pashtu    </w:t>
      </w:r>
      <w:r>
        <w:t xml:space="preserve">   SwatValley    </w:t>
      </w:r>
      <w:r>
        <w:t xml:space="preserve">   Mingora    </w:t>
      </w:r>
      <w:r>
        <w:t xml:space="preserve">   famous    </w:t>
      </w:r>
      <w:r>
        <w:t xml:space="preserve">   PresidentObama    </w:t>
      </w:r>
      <w:r>
        <w:t xml:space="preserve">   nobelpeaceprize    </w:t>
      </w:r>
      <w:r>
        <w:t xml:space="preserve">   escape    </w:t>
      </w:r>
      <w:r>
        <w:t xml:space="preserve">   speakup    </w:t>
      </w:r>
      <w:r>
        <w:t xml:space="preserve">   hijab    </w:t>
      </w:r>
      <w:r>
        <w:t xml:space="preserve">   education    </w:t>
      </w:r>
      <w:r>
        <w:t xml:space="preserve">   girls    </w:t>
      </w:r>
      <w:r>
        <w:t xml:space="preserve">   courageous    </w:t>
      </w:r>
      <w:r>
        <w:t xml:space="preserve">   Bravery    </w:t>
      </w:r>
      <w:r>
        <w:t xml:space="preserve">   England    </w:t>
      </w:r>
      <w:r>
        <w:t xml:space="preserve">   Birmingham    </w:t>
      </w:r>
      <w:r>
        <w:t xml:space="preserve">   Taliban    </w:t>
      </w:r>
      <w:r>
        <w:t xml:space="preserve">   shot    </w:t>
      </w:r>
      <w:r>
        <w:t xml:space="preserve">   Pakistan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</dc:title>
  <dcterms:created xsi:type="dcterms:W3CDTF">2021-10-11T11:41:04Z</dcterms:created>
  <dcterms:modified xsi:type="dcterms:W3CDTF">2021-10-11T11:41:04Z</dcterms:modified>
</cp:coreProperties>
</file>