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Malala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Paratroopers    </w:t>
      </w:r>
      <w:r>
        <w:t xml:space="preserve">   Authoritative    </w:t>
      </w:r>
      <w:r>
        <w:t xml:space="preserve">   Apartheid    </w:t>
      </w:r>
      <w:r>
        <w:t xml:space="preserve">   Negligence    </w:t>
      </w:r>
      <w:r>
        <w:t xml:space="preserve">   Pleading    </w:t>
      </w:r>
      <w:r>
        <w:t xml:space="preserve">   Whims    </w:t>
      </w:r>
      <w:r>
        <w:t xml:space="preserve">   Elated    </w:t>
      </w:r>
      <w:r>
        <w:t xml:space="preserve">   Documentary    </w:t>
      </w:r>
      <w:r>
        <w:t xml:space="preserve">   Lingered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</dc:title>
  <dcterms:created xsi:type="dcterms:W3CDTF">2021-10-11T11:40:08Z</dcterms:created>
  <dcterms:modified xsi:type="dcterms:W3CDTF">2021-10-11T11:40:08Z</dcterms:modified>
</cp:coreProperties>
</file>