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ARM WRESTLING    </w:t>
      </w:r>
      <w:r>
        <w:t xml:space="preserve">   CUPCAKES    </w:t>
      </w:r>
      <w:r>
        <w:t xml:space="preserve">   DOUBLE JOINTED    </w:t>
      </w:r>
      <w:r>
        <w:t xml:space="preserve">   JULY    </w:t>
      </w:r>
      <w:r>
        <w:t xml:space="preserve">   MALALA    </w:t>
      </w:r>
      <w:r>
        <w:t xml:space="preserve">   MINGORA    </w:t>
      </w:r>
      <w:r>
        <w:t xml:space="preserve">   PAKISTAN    </w:t>
      </w:r>
      <w:r>
        <w:t xml:space="preserve">   PIZZA    </w:t>
      </w:r>
      <w:r>
        <w:t xml:space="preserve">   SCHOOL    </w:t>
      </w:r>
      <w:r>
        <w:t xml:space="preserve">   SHOT    </w:t>
      </w:r>
      <w:r>
        <w:t xml:space="preserve">   TALIBAN    </w:t>
      </w:r>
      <w:r>
        <w:t xml:space="preserve">   YOUSAFZAI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2021-10-11T11:40:18Z</dcterms:created>
  <dcterms:modified xsi:type="dcterms:W3CDTF">2021-10-11T11:40:18Z</dcterms:modified>
</cp:coreProperties>
</file>