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Malala's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Malala's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Malala's 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Prohibited in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Meaning for cat, kitten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mound-like burial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Open-backed van or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Muslim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author of I am Malala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Indecent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president of Pakistan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place where Malala grew up in Pakistan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school where Malala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who shot Malala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Malala's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Worn by Muslim women in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Malala's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Malala</dc:title>
  <dcterms:created xsi:type="dcterms:W3CDTF">2021-10-11T11:40:20Z</dcterms:created>
  <dcterms:modified xsi:type="dcterms:W3CDTF">2021-10-11T11:40:20Z</dcterms:modified>
</cp:coreProperties>
</file>