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UNITED NATIONS    </w:t>
      </w:r>
      <w:r>
        <w:t xml:space="preserve">   TWO ZERO ONE TWO    </w:t>
      </w:r>
      <w:r>
        <w:t xml:space="preserve">   TALIBAN    </w:t>
      </w:r>
      <w:r>
        <w:t xml:space="preserve">   SURVIVED    </w:t>
      </w:r>
      <w:r>
        <w:t xml:space="preserve">   SPEECH    </w:t>
      </w:r>
      <w:r>
        <w:t xml:space="preserve">   SHOT    </w:t>
      </w:r>
      <w:r>
        <w:t xml:space="preserve">   PAKISTAN    </w:t>
      </w:r>
      <w:r>
        <w:t xml:space="preserve">   NOBEL PEACE PRIZE    </w:t>
      </w:r>
      <w:r>
        <w:t xml:space="preserve">   MUSLIM    </w:t>
      </w:r>
      <w:r>
        <w:t xml:space="preserve">   MALALA    </w:t>
      </w:r>
      <w:r>
        <w:t xml:space="preserve">   ISLAM    </w:t>
      </w:r>
      <w:r>
        <w:t xml:space="preserve">   IAMMALALA    </w:t>
      </w:r>
      <w:r>
        <w:t xml:space="preserve">   HUMAN RIGHTS    </w:t>
      </w:r>
      <w:r>
        <w:t xml:space="preserve">   YOUSAFZAI    </w:t>
      </w:r>
      <w:r>
        <w:t xml:space="preserve">   GULMAKAI    </w:t>
      </w:r>
      <w:r>
        <w:t xml:space="preserve">   EDUCATION    </w:t>
      </w:r>
      <w:r>
        <w:t xml:space="preserve">   DEATH THREAT    </w:t>
      </w:r>
      <w:r>
        <w:t xml:space="preserve">   BLOGGING    </w:t>
      </w:r>
      <w:r>
        <w:t xml:space="preserve">   BIRMINGHAM    </w:t>
      </w:r>
      <w:r>
        <w:t xml:space="preserve">   ACTIVIST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Malala</dc:title>
  <dcterms:created xsi:type="dcterms:W3CDTF">2021-10-11T11:40:27Z</dcterms:created>
  <dcterms:modified xsi:type="dcterms:W3CDTF">2021-10-11T11:40:27Z</dcterms:modified>
</cp:coreProperties>
</file>