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Malala is a winner of what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Malala when she got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Malala was how old when she won the Nobel Peace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Malala's mom think she got shot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Malala when she was shot by the Taliban?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Malala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Malala's sibling named after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Malala like or dislike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Malala's best friend</w:t>
            </w:r>
          </w:p>
        </w:tc>
      </w:tr>
    </w:tbl>
    <w:p>
      <w:pPr>
        <w:pStyle w:val="WordBankLarge"/>
      </w:pPr>
      <w:r>
        <w:t xml:space="preserve">   Kushal    </w:t>
      </w:r>
      <w:r>
        <w:t xml:space="preserve">   Moniba    </w:t>
      </w:r>
      <w:r>
        <w:t xml:space="preserve">   Ziauddin    </w:t>
      </w:r>
      <w:r>
        <w:t xml:space="preserve">   Nobel Peace Prize    </w:t>
      </w:r>
      <w:r>
        <w:t xml:space="preserve">   like    </w:t>
      </w:r>
      <w:r>
        <w:t xml:space="preserve">   Seventeen    </w:t>
      </w:r>
      <w:r>
        <w:t xml:space="preserve">   dyna    </w:t>
      </w:r>
      <w:r>
        <w:t xml:space="preserve">   foot    </w:t>
      </w:r>
      <w:r>
        <w:t xml:space="preserve">   fifteen    </w:t>
      </w:r>
      <w:r>
        <w:t xml:space="preserve">   nineteen ninety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</dc:title>
  <dcterms:created xsi:type="dcterms:W3CDTF">2021-10-11T11:40:31Z</dcterms:created>
  <dcterms:modified xsi:type="dcterms:W3CDTF">2021-10-11T11:40:31Z</dcterms:modified>
</cp:coreProperties>
</file>