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 vistitd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 escaped the daily life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for womens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spend my time now with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Loved playing this with my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Talaban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other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 spend my days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where Swat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Khushal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Daily evernt in my home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Villiage I was born and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Terrorist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siblings I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</dc:title>
  <dcterms:created xsi:type="dcterms:W3CDTF">2021-10-11T11:40:34Z</dcterms:created>
  <dcterms:modified xsi:type="dcterms:W3CDTF">2021-10-11T11:40:34Z</dcterms:modified>
</cp:coreProperties>
</file>