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Malala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Malala's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radio station spreading propaganda and insults.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Malala's brother.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Malala's favorite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Malala's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Name of the girl Malala looked up to, she was shot in 2007.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Disaster that happened in 2005.  People saw it as a warning from God.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Malala believes should be for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Homeland of Malala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Instructed Malala's father to close down the school for girls.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Crossword </dc:title>
  <dcterms:created xsi:type="dcterms:W3CDTF">2021-10-11T11:39:40Z</dcterms:created>
  <dcterms:modified xsi:type="dcterms:W3CDTF">2021-10-11T11:39:40Z</dcterms:modified>
</cp:coreProperties>
</file>