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Malala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also helped Malala when she was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Malala's dad went for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was a sign of future events. Malala when she was in the hospital saw a bad sign or___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the first ever Taliban that started stating his opinions on the Radio and convincing everyone of his lies and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Malala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what Malala called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Malala always wanted to beat this person in school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Malala's father call Malala?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people that said it was unreligous to let girls have education. They also roamed the streets waiting to kill people that were breaking THEIR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where Malala wrote how she felt. Some articles were put out into the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where Malala was put while she was waiting for her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Malala was very strong with this and  kept it dear to her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Malala fight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month that Malala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Malala love when she was going through treatments?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helped girls earn their education in Swat.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Malala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leader of the Taliban.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Malala's younger brother at the age of 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her father worked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bus was Malala shot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Malala's father called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Malala's mothers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Malala call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Malala's brothers younger brothers at the age of 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Malala's fathers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helped Malala through her surgeries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Crossword</dc:title>
  <dcterms:created xsi:type="dcterms:W3CDTF">2021-10-11T11:40:22Z</dcterms:created>
  <dcterms:modified xsi:type="dcterms:W3CDTF">2021-10-11T11:40:22Z</dcterms:modified>
</cp:coreProperties>
</file>