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Malala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girl who fought for her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Pakistan's main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Malala's youngest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leaders designed to bring peace to the world. Malala spoke at a conference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with a radio station who told Pakistan citizens what they could or couldn't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gun that shot Malala.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Malala and her family were moved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Malala's birthplace and where she grew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Malala's home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of people who shot Malala.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Special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Malala fought to obtain.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Crossword Puzzle</dc:title>
  <dcterms:created xsi:type="dcterms:W3CDTF">2021-10-11T11:40:50Z</dcterms:created>
  <dcterms:modified xsi:type="dcterms:W3CDTF">2021-10-11T11:40:50Z</dcterms:modified>
</cp:coreProperties>
</file>