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Malala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unknowingly, not done on purpuse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fights for something he/she believes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Countryside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Prize given to a person whose work greatly helps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trouble, annoy, or torment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imagine, to picture in the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Cruel, harsh, causing discomfort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Murder of a public figure by surprise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false name used to conceal one's identify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religious group that forced religion on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keeping awake to keep watch, pray, or mourn a loss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forced to leave his/her home because of war, persecution, or natural disaster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boldly resist or refuse to obey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Malala Vocabulary</dc:title>
  <dcterms:created xsi:type="dcterms:W3CDTF">2021-10-11T11:39:53Z</dcterms:created>
  <dcterms:modified xsi:type="dcterms:W3CDTF">2021-10-11T11:39:53Z</dcterms:modified>
</cp:coreProperties>
</file>