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Malala Word Scramble</w:t>
      </w:r>
    </w:p>
    <w:p>
      <w:pPr>
        <w:pStyle w:val="Questions"/>
      </w:pPr>
      <w:r>
        <w:t xml:space="preserve">1. AFYILM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LLAMAA DFUN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LSGIR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FHAIASTNNAG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TERHFA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INSATKPA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SMUILM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NIBALTA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HRAMGBINMI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OLSCHO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NOLBE PEACE REZPI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MLAAAL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ANGELDN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CIEAUTNOD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WSTA VYLALE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NHUMA GISHRT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VDAAOYCC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SHECEP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Malala Word Scramble</dc:title>
  <dcterms:created xsi:type="dcterms:W3CDTF">2021-10-11T11:40:22Z</dcterms:created>
  <dcterms:modified xsi:type="dcterms:W3CDTF">2021-10-11T11:40:22Z</dcterms:modified>
</cp:coreProperties>
</file>