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Courage    </w:t>
      </w:r>
      <w:r>
        <w:t xml:space="preserve">   World    </w:t>
      </w:r>
      <w:r>
        <w:t xml:space="preserve">   Teacher    </w:t>
      </w:r>
      <w:r>
        <w:t xml:space="preserve">   Inspirational    </w:t>
      </w:r>
      <w:r>
        <w:t xml:space="preserve">   Proud    </w:t>
      </w:r>
      <w:r>
        <w:t xml:space="preserve">   Nobel Peace Prize    </w:t>
      </w:r>
      <w:r>
        <w:t xml:space="preserve">   Henna    </w:t>
      </w:r>
      <w:r>
        <w:t xml:space="preserve">   Children    </w:t>
      </w:r>
      <w:r>
        <w:t xml:space="preserve">   Swat Valley    </w:t>
      </w:r>
      <w:r>
        <w:t xml:space="preserve">   Safety    </w:t>
      </w:r>
      <w:r>
        <w:t xml:space="preserve">   Pakistan    </w:t>
      </w:r>
      <w:r>
        <w:t xml:space="preserve">   Journey    </w:t>
      </w:r>
      <w:r>
        <w:t xml:space="preserve">   Education    </w:t>
      </w:r>
      <w:r>
        <w:t xml:space="preserve">   Brave    </w:t>
      </w:r>
      <w:r>
        <w:t xml:space="preserve">   Strength    </w:t>
      </w:r>
      <w:r>
        <w:t xml:space="preserve">   Malala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 Word Search</dc:title>
  <dcterms:created xsi:type="dcterms:W3CDTF">2021-10-11T11:39:48Z</dcterms:created>
  <dcterms:modified xsi:type="dcterms:W3CDTF">2021-10-11T11:39:48Z</dcterms:modified>
</cp:coreProperties>
</file>