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Malala Yousafzai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speak out    </w:t>
      </w:r>
      <w:r>
        <w:t xml:space="preserve">   won    </w:t>
      </w:r>
      <w:r>
        <w:t xml:space="preserve">   I Am Malala    </w:t>
      </w:r>
      <w:r>
        <w:t xml:space="preserve">   book    </w:t>
      </w:r>
      <w:r>
        <w:t xml:space="preserve">   first    </w:t>
      </w:r>
      <w:r>
        <w:t xml:space="preserve">   United Nations    </w:t>
      </w:r>
      <w:r>
        <w:t xml:space="preserve">   speech    </w:t>
      </w:r>
      <w:r>
        <w:t xml:space="preserve">   education    </w:t>
      </w:r>
      <w:r>
        <w:t xml:space="preserve">   importance    </w:t>
      </w:r>
      <w:r>
        <w:t xml:space="preserve">   school    </w:t>
      </w:r>
      <w:r>
        <w:t xml:space="preserve">   traveling    </w:t>
      </w:r>
      <w:r>
        <w:t xml:space="preserve">   gunman    </w:t>
      </w:r>
      <w:r>
        <w:t xml:space="preserve">   October nine    </w:t>
      </w:r>
      <w:r>
        <w:t xml:space="preserve">   death threat    </w:t>
      </w:r>
      <w:r>
        <w:t xml:space="preserve">   child    </w:t>
      </w:r>
      <w:r>
        <w:t xml:space="preserve">   girls education    </w:t>
      </w:r>
      <w:r>
        <w:t xml:space="preserve">   Yousafzai    </w:t>
      </w:r>
      <w:r>
        <w:t xml:space="preserve">   Taliban    </w:t>
      </w:r>
      <w:r>
        <w:t xml:space="preserve">   assassination survival    </w:t>
      </w:r>
      <w:r>
        <w:t xml:space="preserve">   Nobel Peace Prize    </w:t>
      </w:r>
      <w:r>
        <w:t xml:space="preserve">   Pakistani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Malala Yousafzai</dc:title>
  <dcterms:created xsi:type="dcterms:W3CDTF">2021-10-11T11:40:47Z</dcterms:created>
  <dcterms:modified xsi:type="dcterms:W3CDTF">2021-10-11T11:40:47Z</dcterms:modified>
</cp:coreProperties>
</file>