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Malala Yousafzai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power    </w:t>
      </w:r>
      <w:r>
        <w:t xml:space="preserve">   teacher    </w:t>
      </w:r>
      <w:r>
        <w:t xml:space="preserve">   fight    </w:t>
      </w:r>
      <w:r>
        <w:t xml:space="preserve">   hijab    </w:t>
      </w:r>
      <w:r>
        <w:t xml:space="preserve">   voice    </w:t>
      </w:r>
      <w:r>
        <w:t xml:space="preserve">   punishment    </w:t>
      </w:r>
      <w:r>
        <w:t xml:space="preserve">   rights    </w:t>
      </w:r>
      <w:r>
        <w:t xml:space="preserve">   Pakistan    </w:t>
      </w:r>
      <w:r>
        <w:t xml:space="preserve">   women    </w:t>
      </w:r>
      <w:r>
        <w:t xml:space="preserve">   Muslim    </w:t>
      </w:r>
      <w:r>
        <w:t xml:space="preserve">   Malala    </w:t>
      </w:r>
      <w:r>
        <w:t xml:space="preserve">   Education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Malala Yousafzai</dc:title>
  <dcterms:created xsi:type="dcterms:W3CDTF">2021-10-11T11:40:52Z</dcterms:created>
  <dcterms:modified xsi:type="dcterms:W3CDTF">2021-10-11T11:40:52Z</dcterms:modified>
</cp:coreProperties>
</file>