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Education    </w:t>
      </w:r>
      <w:r>
        <w:t xml:space="preserve">   Fight    </w:t>
      </w:r>
      <w:r>
        <w:t xml:space="preserve">   Importance    </w:t>
      </w:r>
      <w:r>
        <w:t xml:space="preserve">   Malala    </w:t>
      </w:r>
      <w:r>
        <w:t xml:space="preserve">   Muslim    </w:t>
      </w:r>
      <w:r>
        <w:t xml:space="preserve">   Pakistan    </w:t>
      </w:r>
      <w:r>
        <w:t xml:space="preserve">   Power    </w:t>
      </w:r>
      <w:r>
        <w:t xml:space="preserve">   Powerful    </w:t>
      </w:r>
      <w:r>
        <w:t xml:space="preserve">   Punishment    </w:t>
      </w:r>
      <w:r>
        <w:t xml:space="preserve">   Religion    </w:t>
      </w:r>
      <w:r>
        <w:t xml:space="preserve">   Rights    </w:t>
      </w:r>
      <w:r>
        <w:t xml:space="preserve">   Voice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2021-10-11T11:40:54Z</dcterms:created>
  <dcterms:modified xsi:type="dcterms:W3CDTF">2021-10-11T11:40:54Z</dcterms:modified>
</cp:coreProperties>
</file>