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used to hide her identity under this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survived and continued speaking out about the importance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gunman who shot her ______ to know what girl was Yousafzai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became the youngest person to receive this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won the Nobel Peace Prize after suffering an _______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Malala was ______for the safety of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Taliban still considers her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Yousafzai remains a ______ advocate for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her face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she was 15 she was shot by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father profession was as an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Yousafzai became an ________ for girls'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gave a speech to the ______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_______ resulted in a nomination for a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had suffered no major brain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taken to this place in England for further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shooting resulted in a massive ______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induced to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Doctors had to treat her brain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taken to a military hospital in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2021-10-11T11:41:04Z</dcterms:created>
  <dcterms:modified xsi:type="dcterms:W3CDTF">2021-10-11T11:41:04Z</dcterms:modified>
</cp:coreProperties>
</file>