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Yousafzai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won the Nobel Peace prize with Malala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Malala known about her winnings of the Nobel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Malala wrote it for the BBC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Malala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Malala's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Malala want to be when she grow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Malala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war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Award given to someone who does good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2014 Nobel Peace prize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Malala's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Malala's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Malala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child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people who wanted to hurt anyone who was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Malala grew up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Malala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broadcasting corporation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Yousafzai</dc:title>
  <dcterms:created xsi:type="dcterms:W3CDTF">2021-10-11T11:41:08Z</dcterms:created>
  <dcterms:modified xsi:type="dcterms:W3CDTF">2021-10-11T11:41:08Z</dcterms:modified>
</cp:coreProperties>
</file>