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 Yousafzai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in England where she was flown after having been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in which she was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for 'now'.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pseudonym under which she wrote on her blog.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abbreviation for the British Broadcasting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foundation which empowers girls through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international organisation where she spoke on her 16th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meaning the same as forbidden.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that means the same as 'supporter' or 'activist'.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book she published telling her own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religious fanatic group that took over the reign in their province.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result of the shot to the left side of her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form where she 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 she used on her blog.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age when she was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blog heading.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Malala believed to be her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prizes she was nominated for after her return to Swat.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prize she won for freedom of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Abbreviation for an internally displaced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month in which Malala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Yousafzai</dc:title>
  <dcterms:created xsi:type="dcterms:W3CDTF">2021-10-11T11:40:29Z</dcterms:created>
  <dcterms:modified xsi:type="dcterms:W3CDTF">2021-10-11T11:40:29Z</dcterms:modified>
</cp:coreProperties>
</file>