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Army    </w:t>
      </w:r>
      <w:r>
        <w:t xml:space="preserve">   Birmingham    </w:t>
      </w:r>
      <w:r>
        <w:t xml:space="preserve">   Blogger    </w:t>
      </w:r>
      <w:r>
        <w:t xml:space="preserve">   Book    </w:t>
      </w:r>
      <w:r>
        <w:t xml:space="preserve">   Brothers    </w:t>
      </w:r>
      <w:r>
        <w:t xml:space="preserve">   Burqa    </w:t>
      </w:r>
      <w:r>
        <w:t xml:space="preserve">   Butterfly    </w:t>
      </w:r>
      <w:r>
        <w:t xml:space="preserve">   Canada    </w:t>
      </w:r>
      <w:r>
        <w:t xml:space="preserve">   Doctor    </w:t>
      </w:r>
      <w:r>
        <w:t xml:space="preserve">   Education    </w:t>
      </w:r>
      <w:r>
        <w:t xml:space="preserve">   England    </w:t>
      </w:r>
      <w:r>
        <w:t xml:space="preserve">   English    </w:t>
      </w:r>
      <w:r>
        <w:t xml:space="preserve">   Fair    </w:t>
      </w:r>
      <w:r>
        <w:t xml:space="preserve">   Family    </w:t>
      </w:r>
      <w:r>
        <w:t xml:space="preserve">   Friends    </w:t>
      </w:r>
      <w:r>
        <w:t xml:space="preserve">   Gul Makai    </w:t>
      </w:r>
      <w:r>
        <w:t xml:space="preserve">   July    </w:t>
      </w:r>
      <w:r>
        <w:t xml:space="preserve">   Malala    </w:t>
      </w:r>
      <w:r>
        <w:t xml:space="preserve">   Midwife    </w:t>
      </w:r>
      <w:r>
        <w:t xml:space="preserve">   Mingora    </w:t>
      </w:r>
      <w:r>
        <w:t xml:space="preserve">   Moniba    </w:t>
      </w:r>
      <w:r>
        <w:t xml:space="preserve">   Mosque    </w:t>
      </w:r>
      <w:r>
        <w:t xml:space="preserve">   Nobel Peace Prize    </w:t>
      </w:r>
      <w:r>
        <w:t xml:space="preserve">   Pakistan    </w:t>
      </w:r>
      <w:r>
        <w:t xml:space="preserve">   Pashto    </w:t>
      </w:r>
      <w:r>
        <w:t xml:space="preserve">   Peace    </w:t>
      </w:r>
      <w:r>
        <w:t xml:space="preserve">   Pink    </w:t>
      </w:r>
      <w:r>
        <w:t xml:space="preserve">   Pseudonym    </w:t>
      </w:r>
      <w:r>
        <w:t xml:space="preserve">   Rights    </w:t>
      </w:r>
      <w:r>
        <w:t xml:space="preserve">   Sacrifice    </w:t>
      </w:r>
      <w:r>
        <w:t xml:space="preserve">   School    </w:t>
      </w:r>
      <w:r>
        <w:t xml:space="preserve">   Strong    </w:t>
      </w:r>
      <w:r>
        <w:t xml:space="preserve">   Student    </w:t>
      </w:r>
      <w:r>
        <w:t xml:space="preserve">   Swat Valley    </w:t>
      </w:r>
      <w:r>
        <w:t xml:space="preserve">   Taliban    </w:t>
      </w:r>
      <w:r>
        <w:t xml:space="preserve">   Teacher    </w:t>
      </w:r>
      <w:r>
        <w:t xml:space="preserve">   Tor Pekai    </w:t>
      </w:r>
      <w:r>
        <w:t xml:space="preserve">   Urdu    </w:t>
      </w:r>
      <w:r>
        <w:t xml:space="preserve">   World    </w:t>
      </w:r>
      <w:r>
        <w:t xml:space="preserve">   Ziauddin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2021-10-11T11:40:39Z</dcterms:created>
  <dcterms:modified xsi:type="dcterms:W3CDTF">2021-10-11T11:40:39Z</dcterms:modified>
</cp:coreProperties>
</file>